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B475" w14:textId="77777777" w:rsidR="00260AD1" w:rsidRDefault="00000000">
      <w:pPr>
        <w:jc w:val="center"/>
      </w:pPr>
      <w:r>
        <w:rPr>
          <w:b/>
          <w:color w:val="340050"/>
          <w:sz w:val="40"/>
        </w:rPr>
        <w:t>Raleigh's Place</w:t>
      </w:r>
    </w:p>
    <w:p w14:paraId="4FE3C7FE" w14:textId="77777777" w:rsidR="00260AD1" w:rsidRDefault="00000000">
      <w:pPr>
        <w:jc w:val="center"/>
      </w:pPr>
      <w:r>
        <w:rPr>
          <w:b/>
          <w:color w:val="E60079"/>
          <w:sz w:val="28"/>
        </w:rPr>
        <w:t>Camp 1:27 Summer Missionary Support Letter Template</w:t>
      </w:r>
    </w:p>
    <w:p w14:paraId="707C2CCB" w14:textId="77777777" w:rsidR="00260AD1" w:rsidRDefault="00000000">
      <w:pPr>
        <w:jc w:val="center"/>
      </w:pPr>
      <w:r>
        <w:rPr>
          <w:i/>
          <w:sz w:val="21"/>
        </w:rPr>
        <w:t>Use this template to invite family, friends, church members, and mentors to partner with you through prayer and financial support as you serve at Camp 1:27.</w:t>
      </w:r>
    </w:p>
    <w:p w14:paraId="66CF598F" w14:textId="77777777" w:rsidR="00260AD1" w:rsidRDefault="00000000">
      <w:pPr>
        <w:shd w:val="clear" w:color="auto" w:fill="F2EAF7"/>
      </w:pPr>
      <w:r>
        <w:rPr>
          <w:b/>
          <w:color w:val="340050"/>
        </w:rPr>
        <w:t xml:space="preserve">Before sending: </w:t>
      </w:r>
      <w:r>
        <w:rPr>
          <w:sz w:val="21"/>
        </w:rPr>
        <w:t>Replace every bracketed section with your own information. Personalize the story, keep the tone sincere, and make sure your giving instructions match the current process provided by Raleigh's Place.</w:t>
      </w:r>
    </w:p>
    <w:p w14:paraId="3BABBFDB" w14:textId="77777777" w:rsidR="00260AD1" w:rsidRDefault="00000000">
      <w:pPr>
        <w:pStyle w:val="Heading1"/>
      </w:pPr>
      <w:r>
        <w:t>Support Raising Guidelines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260AD1" w14:paraId="4D05BA71" w14:textId="77777777">
        <w:tc>
          <w:tcPr>
            <w:tcW w:w="5040" w:type="dxa"/>
            <w:shd w:val="clear" w:color="auto" w:fill="340050"/>
          </w:tcPr>
          <w:p w14:paraId="46EC0688" w14:textId="77777777" w:rsidR="00260AD1" w:rsidRDefault="00000000">
            <w:r>
              <w:rPr>
                <w:b/>
                <w:color w:val="FFFFFF"/>
                <w:sz w:val="21"/>
              </w:rPr>
              <w:t>Role</w:t>
            </w:r>
          </w:p>
        </w:tc>
        <w:tc>
          <w:tcPr>
            <w:tcW w:w="5040" w:type="dxa"/>
            <w:shd w:val="clear" w:color="auto" w:fill="340050"/>
          </w:tcPr>
          <w:p w14:paraId="67C35E4E" w14:textId="77777777" w:rsidR="00260AD1" w:rsidRDefault="00000000">
            <w:r>
              <w:rPr>
                <w:b/>
                <w:color w:val="FFFFFF"/>
                <w:sz w:val="21"/>
              </w:rPr>
              <w:t>Maximum support amount</w:t>
            </w:r>
          </w:p>
        </w:tc>
      </w:tr>
      <w:tr w:rsidR="00260AD1" w14:paraId="5DDAC042" w14:textId="77777777">
        <w:tc>
          <w:tcPr>
            <w:tcW w:w="5040" w:type="dxa"/>
          </w:tcPr>
          <w:p w14:paraId="6FCE4E4D" w14:textId="77777777" w:rsidR="00260AD1" w:rsidRDefault="00000000">
            <w:r>
              <w:rPr>
                <w:b/>
                <w:sz w:val="20"/>
              </w:rPr>
              <w:t>Camp Counselor</w:t>
            </w:r>
          </w:p>
        </w:tc>
        <w:tc>
          <w:tcPr>
            <w:tcW w:w="5040" w:type="dxa"/>
          </w:tcPr>
          <w:p w14:paraId="589EC43A" w14:textId="77777777" w:rsidR="00260AD1" w:rsidRDefault="00000000">
            <w:r>
              <w:rPr>
                <w:sz w:val="20"/>
              </w:rPr>
              <w:t>Up to $500 per week</w:t>
            </w:r>
          </w:p>
        </w:tc>
      </w:tr>
      <w:tr w:rsidR="00260AD1" w14:paraId="1201A1CE" w14:textId="77777777">
        <w:tc>
          <w:tcPr>
            <w:tcW w:w="5040" w:type="dxa"/>
          </w:tcPr>
          <w:p w14:paraId="2C0E7FFD" w14:textId="77777777" w:rsidR="00260AD1" w:rsidRDefault="00000000">
            <w:r>
              <w:rPr>
                <w:b/>
                <w:sz w:val="20"/>
              </w:rPr>
              <w:t>Junior Counselor</w:t>
            </w:r>
          </w:p>
        </w:tc>
        <w:tc>
          <w:tcPr>
            <w:tcW w:w="5040" w:type="dxa"/>
          </w:tcPr>
          <w:p w14:paraId="4350E8D9" w14:textId="77777777" w:rsidR="00260AD1" w:rsidRDefault="00000000">
            <w:r>
              <w:rPr>
                <w:sz w:val="20"/>
              </w:rPr>
              <w:t>Up to $350 per week</w:t>
            </w:r>
          </w:p>
        </w:tc>
      </w:tr>
    </w:tbl>
    <w:p w14:paraId="63A90E8F" w14:textId="77777777" w:rsidR="00260AD1" w:rsidRDefault="00000000">
      <w:r>
        <w:rPr>
          <w:b/>
        </w:rPr>
        <w:t xml:space="preserve">Suggested steps: </w:t>
      </w:r>
      <w:r>
        <w:t>Pray first, make a list of potential supporters, personalize this letter, send it with a short note, and follow up with gratitude. Be clear that gifts support your summer ministry role at Raleigh's Place and should be given through the process provided by Raleigh's Place.</w:t>
      </w:r>
    </w:p>
    <w:p w14:paraId="67A08307" w14:textId="77777777" w:rsidR="00260AD1" w:rsidRDefault="00000000">
      <w:pPr>
        <w:pStyle w:val="Heading1"/>
      </w:pPr>
      <w:r>
        <w:t>Editable Support Letter</w:t>
      </w:r>
    </w:p>
    <w:p w14:paraId="13CF7FC8" w14:textId="77777777" w:rsidR="00260AD1" w:rsidRDefault="00000000">
      <w:r>
        <w:t>[Date]</w:t>
      </w:r>
    </w:p>
    <w:p w14:paraId="1A65E623" w14:textId="77777777" w:rsidR="00260AD1" w:rsidRDefault="00260AD1"/>
    <w:p w14:paraId="523A9552" w14:textId="77777777" w:rsidR="00260AD1" w:rsidRDefault="00000000">
      <w:r>
        <w:t>Dear [Name],</w:t>
      </w:r>
    </w:p>
    <w:p w14:paraId="2C7F4501" w14:textId="77777777" w:rsidR="00260AD1" w:rsidRDefault="00260AD1"/>
    <w:p w14:paraId="29870584" w14:textId="77777777" w:rsidR="00260AD1" w:rsidRDefault="00000000">
      <w:r>
        <w:t>I hope you are doing well. I am excited to share that I have the opportunity to serve this summer at Camp 1:27, a ministry of Raleigh's Place in Clanton, Alabama. Camp 1:27 exists to serve children in foster care, adopted children, and children in relative placement by giving them a safe, joyful, Christ-centered week of camp.</w:t>
      </w:r>
    </w:p>
    <w:p w14:paraId="3BEB5DBD" w14:textId="77777777" w:rsidR="00260AD1" w:rsidRDefault="00260AD1"/>
    <w:p w14:paraId="4F77EBC2" w14:textId="77777777" w:rsidR="00260AD1" w:rsidRDefault="00000000">
      <w:r>
        <w:t>This summer, I will be serving as a [Camp Counselor / Junior Counselor]. My role will include [briefly describe your responsibilities: leading a cabin, helping with activities, building relationships with campers, serving meals, helping with worship/chapel, encouraging campers, etc.]. More than anything, I want to help create a place where campers feel known, loved, safe, and encouraged.</w:t>
      </w:r>
    </w:p>
    <w:p w14:paraId="469C51FC" w14:textId="77777777" w:rsidR="00260AD1" w:rsidRDefault="00260AD1"/>
    <w:p w14:paraId="76020896" w14:textId="77777777" w:rsidR="00260AD1" w:rsidRDefault="00000000">
      <w:r>
        <w:t>Raleigh's Place allows summer camp staff to raise support as summer missionaries. This gives staff the opportunity to invite others to partner in the ministry taking place at camp. As a [Camp Counselor / Junior Counselor], I am working to raise up to [$500 per week / $350 per week] for [number of weeks] weeks of service, for a total goal of [$amount].</w:t>
      </w:r>
    </w:p>
    <w:p w14:paraId="47104CBE" w14:textId="77777777" w:rsidR="00260AD1" w:rsidRDefault="00260AD1"/>
    <w:p w14:paraId="575CDE3A" w14:textId="77777777" w:rsidR="00260AD1" w:rsidRDefault="00000000">
      <w:r>
        <w:lastRenderedPageBreak/>
        <w:t>Would you prayerfully consider partnering with me this summer?</w:t>
      </w:r>
    </w:p>
    <w:p w14:paraId="20C642AB" w14:textId="77777777" w:rsidR="00260AD1" w:rsidRDefault="00260AD1"/>
    <w:p w14:paraId="70F86DAA" w14:textId="77777777" w:rsidR="00260AD1" w:rsidRDefault="00000000">
      <w:r>
        <w:rPr>
          <w:b/>
        </w:rPr>
        <w:t>Here are two specific ways you can help:</w:t>
      </w:r>
    </w:p>
    <w:p w14:paraId="059400E8" w14:textId="77777777" w:rsidR="00260AD1" w:rsidRDefault="00000000">
      <w:r>
        <w:t>1. Pray for me as I serve. Pray that I would love campers well, work faithfully with the rest of the staff, and point children to the hope of Christ through my words and actions.</w:t>
      </w:r>
    </w:p>
    <w:p w14:paraId="19F37836" w14:textId="77777777" w:rsidR="00260AD1" w:rsidRDefault="00000000">
      <w:r>
        <w:t>2. Give financially toward my summer missionary support goal. Any gift, large or small, helps make it possible for me to serve faithfully throughout the summer.</w:t>
      </w:r>
    </w:p>
    <w:p w14:paraId="2C575E60" w14:textId="77777777" w:rsidR="00260AD1" w:rsidRDefault="00260AD1"/>
    <w:p w14:paraId="2ECC498A" w14:textId="2EE677F2" w:rsidR="00260AD1" w:rsidRDefault="00000000">
      <w:r>
        <w:t xml:space="preserve">To give, please follow these instructions: </w:t>
      </w:r>
      <w:r w:rsidR="0032684C">
        <w:t>Send a check to Raleigh’s Place with the supported staffer’s name in the memo. Checks can be sent to 346 County Road 1028 Clanton, AL 35046.</w:t>
      </w:r>
    </w:p>
    <w:p w14:paraId="6E2E039A" w14:textId="77777777" w:rsidR="00260AD1" w:rsidRDefault="00260AD1"/>
    <w:p w14:paraId="764D2E4B" w14:textId="77777777" w:rsidR="00260AD1" w:rsidRDefault="00000000">
      <w:r>
        <w:t>Thank you for considering this opportunity. I am grateful for your prayers, encouragement, and support. I look forward to sharing how God works through Camp 1:27 this summer.</w:t>
      </w:r>
    </w:p>
    <w:p w14:paraId="09F5DD20" w14:textId="77777777" w:rsidR="00260AD1" w:rsidRDefault="00260AD1"/>
    <w:p w14:paraId="3830BB10" w14:textId="77777777" w:rsidR="00260AD1" w:rsidRDefault="00000000">
      <w:r>
        <w:t>With gratitude,</w:t>
      </w:r>
    </w:p>
    <w:p w14:paraId="4085359F" w14:textId="77777777" w:rsidR="00260AD1" w:rsidRDefault="00000000">
      <w:r>
        <w:t>[Your Name]</w:t>
      </w:r>
    </w:p>
    <w:p w14:paraId="5166E250" w14:textId="77777777" w:rsidR="00260AD1" w:rsidRDefault="00000000">
      <w:r>
        <w:t>[Your phone number or email]</w:t>
      </w:r>
    </w:p>
    <w:p w14:paraId="7304F0D3" w14:textId="77777777" w:rsidR="00260AD1" w:rsidRDefault="00000000">
      <w:r>
        <w:br w:type="page"/>
      </w:r>
    </w:p>
    <w:p w14:paraId="1F97BFB9" w14:textId="77777777" w:rsidR="00260AD1" w:rsidRDefault="00000000">
      <w:pPr>
        <w:pStyle w:val="Heading1"/>
      </w:pPr>
      <w:r>
        <w:lastRenderedPageBreak/>
        <w:t>Short Email Version</w:t>
      </w:r>
    </w:p>
    <w:p w14:paraId="1BA2D36F" w14:textId="77777777" w:rsidR="00260AD1" w:rsidRDefault="00000000">
      <w:r>
        <w:rPr>
          <w:b/>
        </w:rPr>
        <w:t xml:space="preserve">Subject line: </w:t>
      </w:r>
      <w:r>
        <w:t>Would you partner with me as I serve at Camp 1:27?</w:t>
      </w:r>
    </w:p>
    <w:p w14:paraId="5095F7C7" w14:textId="77777777" w:rsidR="00260AD1" w:rsidRDefault="00000000">
      <w:r>
        <w:t>Hi [Name],</w:t>
      </w:r>
    </w:p>
    <w:p w14:paraId="244F7ED0" w14:textId="77777777" w:rsidR="00260AD1" w:rsidRDefault="00260AD1"/>
    <w:p w14:paraId="18C0AC29" w14:textId="77777777" w:rsidR="00260AD1" w:rsidRDefault="00000000">
      <w:r>
        <w:t>I wanted to share an opportunity I have this summer. I will be serving at Camp 1:27, a ministry of Raleigh's Place that serves foster, adopted, and relative-placement children through a safe, joyful, Christ-centered week of camp.</w:t>
      </w:r>
    </w:p>
    <w:p w14:paraId="32995605" w14:textId="77777777" w:rsidR="00260AD1" w:rsidRDefault="00260AD1"/>
    <w:p w14:paraId="3F85CF57" w14:textId="77777777" w:rsidR="00260AD1" w:rsidRDefault="00000000">
      <w:r>
        <w:t>Raleigh's Place allows summer staff to raise support as summer missionaries. As a [Camp Counselor / Junior Counselor], I am working to raise up to [$500 per week / $350 per week] for [number of weeks] weeks of service.</w:t>
      </w:r>
    </w:p>
    <w:p w14:paraId="0B700810" w14:textId="77777777" w:rsidR="00260AD1" w:rsidRDefault="00260AD1"/>
    <w:p w14:paraId="63F1FDEA" w14:textId="77777777" w:rsidR="00260AD1" w:rsidRDefault="00000000">
      <w:r>
        <w:t>Would you consider praying for me and, if you are able, giving toward my support goal? Your partnership helps make it possible for me to serve campers well this summer.</w:t>
      </w:r>
    </w:p>
    <w:p w14:paraId="55A6EB60" w14:textId="77777777" w:rsidR="00260AD1" w:rsidRDefault="00260AD1"/>
    <w:p w14:paraId="7FA094E4" w14:textId="77777777" w:rsidR="00260AD1" w:rsidRDefault="00000000">
      <w:r>
        <w:t>Giving instructions: [Insert giving instructions from Raleigh's Place.]</w:t>
      </w:r>
    </w:p>
    <w:p w14:paraId="4E7CF8EC" w14:textId="77777777" w:rsidR="00260AD1" w:rsidRDefault="00260AD1"/>
    <w:p w14:paraId="2B664695" w14:textId="77777777" w:rsidR="00260AD1" w:rsidRDefault="00000000">
      <w:r>
        <w:t>Thank you for considering it!</w:t>
      </w:r>
    </w:p>
    <w:p w14:paraId="0DAE9B99" w14:textId="77777777" w:rsidR="00260AD1" w:rsidRDefault="00260AD1"/>
    <w:p w14:paraId="7E93EB69" w14:textId="77777777" w:rsidR="00260AD1" w:rsidRDefault="00000000">
      <w:r>
        <w:t>[Your Name]</w:t>
      </w:r>
    </w:p>
    <w:p w14:paraId="0BBB0925" w14:textId="77777777" w:rsidR="00260AD1" w:rsidRDefault="00000000">
      <w:r>
        <w:br w:type="page"/>
      </w:r>
    </w:p>
    <w:p w14:paraId="215A766F" w14:textId="77777777" w:rsidR="00260AD1" w:rsidRDefault="00000000">
      <w:pPr>
        <w:pStyle w:val="Heading1"/>
      </w:pPr>
      <w:r>
        <w:lastRenderedPageBreak/>
        <w:t>Thank-You Note Template</w:t>
      </w:r>
    </w:p>
    <w:p w14:paraId="267E3753" w14:textId="77777777" w:rsidR="00260AD1" w:rsidRDefault="00000000">
      <w:r>
        <w:t>Dear [Name],</w:t>
      </w:r>
    </w:p>
    <w:p w14:paraId="531D2B11" w14:textId="77777777" w:rsidR="00260AD1" w:rsidRDefault="00260AD1"/>
    <w:p w14:paraId="210A02B2" w14:textId="77777777" w:rsidR="00260AD1" w:rsidRDefault="00000000">
      <w:r>
        <w:t>Thank you so much for supporting me as I serve this summer at Camp 1:27. I am grateful for your generosity and prayers. Your partnership is helping make it possible for me to serve children and families through Raleigh's Place.</w:t>
      </w:r>
    </w:p>
    <w:p w14:paraId="18162023" w14:textId="77777777" w:rsidR="00260AD1" w:rsidRDefault="00260AD1"/>
    <w:p w14:paraId="23DB9E68" w14:textId="77777777" w:rsidR="00260AD1" w:rsidRDefault="00000000">
      <w:r>
        <w:t>Please continue to pray for our campers, staff, and the ministry happening this summer. I am thankful to have you as part of this work.</w:t>
      </w:r>
    </w:p>
    <w:p w14:paraId="3B58BE65" w14:textId="77777777" w:rsidR="00260AD1" w:rsidRDefault="00260AD1"/>
    <w:p w14:paraId="568CEE86" w14:textId="77777777" w:rsidR="00260AD1" w:rsidRDefault="00000000">
      <w:r>
        <w:t>With gratitude,</w:t>
      </w:r>
    </w:p>
    <w:p w14:paraId="77A76F9B" w14:textId="77777777" w:rsidR="00260AD1" w:rsidRDefault="00000000">
      <w:r>
        <w:t>[Your Name]</w:t>
      </w:r>
    </w:p>
    <w:sectPr w:rsidR="00260AD1" w:rsidSect="00034616">
      <w:footerReference w:type="default" r:id="rId8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F36C" w14:textId="77777777" w:rsidR="00C42D5D" w:rsidRDefault="00C42D5D">
      <w:pPr>
        <w:spacing w:after="0" w:line="240" w:lineRule="auto"/>
      </w:pPr>
      <w:r>
        <w:separator/>
      </w:r>
    </w:p>
  </w:endnote>
  <w:endnote w:type="continuationSeparator" w:id="0">
    <w:p w14:paraId="75D16997" w14:textId="77777777" w:rsidR="00C42D5D" w:rsidRDefault="00C4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E639" w14:textId="77777777" w:rsidR="00260AD1" w:rsidRDefault="00000000">
    <w:pPr>
      <w:pStyle w:val="Footer"/>
      <w:jc w:val="center"/>
    </w:pPr>
    <w:r>
      <w:rPr>
        <w:color w:val="666666"/>
        <w:sz w:val="18"/>
      </w:rPr>
      <w:t>Raleigh's Place | Camp 1:27 Summer Missionary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4DDA" w14:textId="77777777" w:rsidR="00C42D5D" w:rsidRDefault="00C42D5D">
      <w:pPr>
        <w:spacing w:after="0" w:line="240" w:lineRule="auto"/>
      </w:pPr>
      <w:r>
        <w:separator/>
      </w:r>
    </w:p>
  </w:footnote>
  <w:footnote w:type="continuationSeparator" w:id="0">
    <w:p w14:paraId="441F8D90" w14:textId="77777777" w:rsidR="00C42D5D" w:rsidRDefault="00C42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8009430">
    <w:abstractNumId w:val="8"/>
  </w:num>
  <w:num w:numId="2" w16cid:durableId="1523124144">
    <w:abstractNumId w:val="6"/>
  </w:num>
  <w:num w:numId="3" w16cid:durableId="2077975981">
    <w:abstractNumId w:val="5"/>
  </w:num>
  <w:num w:numId="4" w16cid:durableId="1799958033">
    <w:abstractNumId w:val="4"/>
  </w:num>
  <w:num w:numId="5" w16cid:durableId="1381904793">
    <w:abstractNumId w:val="7"/>
  </w:num>
  <w:num w:numId="6" w16cid:durableId="1277760092">
    <w:abstractNumId w:val="3"/>
  </w:num>
  <w:num w:numId="7" w16cid:durableId="794324484">
    <w:abstractNumId w:val="2"/>
  </w:num>
  <w:num w:numId="8" w16cid:durableId="891232540">
    <w:abstractNumId w:val="1"/>
  </w:num>
  <w:num w:numId="9" w16cid:durableId="113849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0AD1"/>
    <w:rsid w:val="0029639D"/>
    <w:rsid w:val="0032684C"/>
    <w:rsid w:val="00326F90"/>
    <w:rsid w:val="004C655F"/>
    <w:rsid w:val="00AA1D8D"/>
    <w:rsid w:val="00B47730"/>
    <w:rsid w:val="00C42D5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CA125"/>
  <w14:defaultImageDpi w14:val="300"/>
  <w15:docId w15:val="{E052A9A8-0092-794E-BBAD-EB0AAE45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005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005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005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1:27 Summer Missionary Support Letter Template</dc:title>
  <dc:subject>Editable support raising letter template for summer camp staff</dc:subject>
  <dc:creator>Raleigh's Place</dc:creator>
  <cp:keywords>Raleighs Place, Camp 1:27, support letter, summer missionary</cp:keywords>
  <dc:description>generated by python-docx</dc:description>
  <cp:lastModifiedBy>Raleighs Place</cp:lastModifiedBy>
  <cp:revision>2</cp:revision>
  <dcterms:created xsi:type="dcterms:W3CDTF">2013-12-23T23:15:00Z</dcterms:created>
  <dcterms:modified xsi:type="dcterms:W3CDTF">2026-05-05T21:25:00Z</dcterms:modified>
  <cp:category/>
</cp:coreProperties>
</file>